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10" w:type="pct"/>
        <w:jc w:val="right"/>
        <w:tblCellMar>
          <w:left w:w="0" w:type="dxa"/>
          <w:right w:w="0" w:type="dxa"/>
        </w:tblCellMar>
        <w:tblLook w:val="04A0" w:firstRow="1" w:lastRow="0" w:firstColumn="1" w:lastColumn="0" w:noHBand="0" w:noVBand="1"/>
        <w:tblDescription w:val="Heading table"/>
      </w:tblPr>
      <w:tblGrid>
        <w:gridCol w:w="2032"/>
        <w:gridCol w:w="275"/>
        <w:gridCol w:w="8200"/>
      </w:tblGrid>
      <w:tr w:rsidR="00B664A2" w14:paraId="3D8F1283" w14:textId="77777777">
        <w:trPr>
          <w:trHeight w:hRule="exact" w:val="720"/>
          <w:jc w:val="right"/>
        </w:trPr>
        <w:sdt>
          <w:sdtPr>
            <w:alias w:val="Publicatiedatum"/>
            <w:tag w:val=""/>
            <w:id w:val="1568600047"/>
            <w:placeholder>
              <w:docPart w:val="D81AA156E65F4380979DDB87903D9677"/>
            </w:placeholder>
            <w:dataBinding w:prefixMappings="xmlns:ns0='http://schemas.microsoft.com/office/2006/coverPageProps' " w:xpath="/ns0:CoverPageProperties[1]/ns0:PublishDate[1]" w:storeItemID="{55AF091B-3C7A-41E3-B477-F2FDAA23CFDA}"/>
            <w:date w:fullDate="2016-11-04T00:00:00Z">
              <w:dateFormat w:val="d-M-yyyy"/>
              <w:lid w:val="nl-NL"/>
              <w:storeMappedDataAs w:val="dateTime"/>
              <w:calendar w:val="gregorian"/>
            </w:date>
          </w:sdtPr>
          <w:sdtEndPr/>
          <w:sdtContent>
            <w:tc>
              <w:tcPr>
                <w:tcW w:w="967" w:type="pct"/>
                <w:vAlign w:val="bottom"/>
              </w:tcPr>
              <w:p w14:paraId="24DABCB2" w14:textId="77777777" w:rsidR="00B664A2" w:rsidRDefault="00006CC6" w:rsidP="002C7855">
                <w:pPr>
                  <w:pStyle w:val="Datum1"/>
                </w:pPr>
                <w:r>
                  <w:t>4-</w:t>
                </w:r>
                <w:r w:rsidR="002C7855">
                  <w:t>1</w:t>
                </w:r>
                <w:r>
                  <w:t>1-2016</w:t>
                </w:r>
              </w:p>
            </w:tc>
          </w:sdtContent>
        </w:sdt>
        <w:tc>
          <w:tcPr>
            <w:tcW w:w="131" w:type="pct"/>
            <w:shd w:val="clear" w:color="auto" w:fill="auto"/>
            <w:vAlign w:val="bottom"/>
          </w:tcPr>
          <w:p w14:paraId="7685AF5C" w14:textId="77777777" w:rsidR="00B664A2" w:rsidRDefault="00B664A2"/>
        </w:tc>
        <w:tc>
          <w:tcPr>
            <w:tcW w:w="3902" w:type="pct"/>
            <w:vAlign w:val="bottom"/>
          </w:tcPr>
          <w:p w14:paraId="01A54D31" w14:textId="77777777" w:rsidR="00B664A2" w:rsidRPr="00006CC6" w:rsidRDefault="00006CC6">
            <w:pPr>
              <w:rPr>
                <w:sz w:val="52"/>
              </w:rPr>
            </w:pPr>
            <w:r>
              <w:t xml:space="preserve"> </w:t>
            </w:r>
            <w:r>
              <w:rPr>
                <w:sz w:val="52"/>
              </w:rPr>
              <w:t xml:space="preserve">Edward van de Vendel. </w:t>
            </w:r>
          </w:p>
        </w:tc>
      </w:tr>
      <w:tr w:rsidR="00B664A2" w14:paraId="14A47F0C" w14:textId="77777777">
        <w:trPr>
          <w:trHeight w:hRule="exact" w:val="86"/>
          <w:jc w:val="right"/>
        </w:trPr>
        <w:tc>
          <w:tcPr>
            <w:tcW w:w="967" w:type="pct"/>
            <w:shd w:val="clear" w:color="auto" w:fill="000000" w:themeFill="text1"/>
          </w:tcPr>
          <w:p w14:paraId="34C610E5" w14:textId="77777777" w:rsidR="00B664A2" w:rsidRDefault="00B664A2"/>
        </w:tc>
        <w:tc>
          <w:tcPr>
            <w:tcW w:w="131" w:type="pct"/>
            <w:shd w:val="clear" w:color="auto" w:fill="auto"/>
          </w:tcPr>
          <w:p w14:paraId="2D82F650" w14:textId="77777777" w:rsidR="00B664A2" w:rsidRDefault="00B664A2"/>
        </w:tc>
        <w:tc>
          <w:tcPr>
            <w:tcW w:w="3902" w:type="pct"/>
            <w:shd w:val="clear" w:color="auto" w:fill="000000" w:themeFill="text1"/>
          </w:tcPr>
          <w:p w14:paraId="14301BBB" w14:textId="77777777" w:rsidR="00B664A2" w:rsidRDefault="00B664A2"/>
        </w:tc>
      </w:tr>
    </w:tbl>
    <w:p w14:paraId="05AAA5FC" w14:textId="77777777" w:rsidR="00B664A2" w:rsidRDefault="00D96D83">
      <w:pPr>
        <w:pStyle w:val="Geenregelafstand"/>
      </w:pPr>
      <w:r>
        <w:rPr>
          <w:noProof/>
        </w:rPr>
        <mc:AlternateContent>
          <mc:Choice Requires="wps">
            <w:drawing>
              <wp:anchor distT="118745" distB="118745" distL="182880" distR="182880" simplePos="0" relativeHeight="251661312" behindDoc="0" locked="0" layoutInCell="1" allowOverlap="0" wp14:anchorId="0162C91B" wp14:editId="36EAB980">
                <wp:simplePos x="0" y="0"/>
                <mc:AlternateContent>
                  <mc:Choice Requires="wp14">
                    <wp:positionH relativeFrom="page">
                      <wp14:pctPosHOffset>5900</wp14:pctPosHOffset>
                    </wp:positionH>
                  </mc:Choice>
                  <mc:Fallback>
                    <wp:positionH relativeFrom="page">
                      <wp:posOffset>445770</wp:posOffset>
                    </wp:positionH>
                  </mc:Fallback>
                </mc:AlternateContent>
                <wp:positionV relativeFrom="page">
                  <wp:posOffset>1408430</wp:posOffset>
                </wp:positionV>
                <wp:extent cx="1238250" cy="1722755"/>
                <wp:effectExtent l="0" t="0" r="0" b="10795"/>
                <wp:wrapSquare wrapText="bothSides"/>
                <wp:docPr id="4" name="Tekstvak 4" descr="Gegevens geadresseerde"/>
                <wp:cNvGraphicFramePr/>
                <a:graphic xmlns:a="http://schemas.openxmlformats.org/drawingml/2006/main">
                  <a:graphicData uri="http://schemas.microsoft.com/office/word/2010/wordprocessingShape">
                    <wps:wsp>
                      <wps:cNvSpPr txBox="1"/>
                      <wps:spPr>
                        <a:xfrm>
                          <a:off x="0" y="0"/>
                          <a:ext cx="1238250" cy="1722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A6FB" w14:textId="729DF376" w:rsidR="00B664A2" w:rsidRPr="00AE34EE" w:rsidRDefault="00D96D83">
                            <w:pPr>
                              <w:pStyle w:val="Formulierkop"/>
                            </w:pPr>
                            <w:r>
                              <w:t>Aan</w:t>
                            </w:r>
                            <w:r w:rsidR="0058033F">
                              <w:t xml:space="preserve">: </w:t>
                            </w:r>
                            <w:r w:rsidR="00006CC6">
                              <w:t xml:space="preserve">uitgeverij </w:t>
                            </w:r>
                            <w:r w:rsidR="0058033F">
                              <w:t>van Goor</w:t>
                            </w:r>
                          </w:p>
                          <w:p w14:paraId="08F7CDB8" w14:textId="77777777" w:rsidR="00B664A2" w:rsidRPr="00AE34EE" w:rsidRDefault="00006CC6">
                            <w:pPr>
                              <w:pStyle w:val="Geadresseerde"/>
                            </w:pPr>
                            <w:r>
                              <w:t>Papiermolen 14-24</w:t>
                            </w:r>
                            <w:r>
                              <w:br/>
                              <w:t>3994 DK Houten</w:t>
                            </w:r>
                            <w:r>
                              <w:br/>
                              <w:t>Postbus 97</w:t>
                            </w:r>
                            <w:r>
                              <w:br/>
                              <w:t>3990 DB Houten</w:t>
                            </w:r>
                            <w:r>
                              <w:br/>
                              <w:t>T: 030-7998300</w:t>
                            </w:r>
                            <w:r>
                              <w:br/>
                              <w:t>E:</w:t>
                            </w:r>
                            <w:r w:rsidR="00EE708C">
                              <w:t xml:space="preserve"> </w:t>
                            </w:r>
                            <w:hyperlink r:id="rId9" w:history="1">
                              <w:r w:rsidR="00EE708C" w:rsidRPr="00453FB1">
                                <w:rPr>
                                  <w:rStyle w:val="Hyperlink"/>
                                </w:rPr>
                                <w:t>info@unieboekspectrum.nl</w:t>
                              </w:r>
                            </w:hyperlink>
                            <w:r w:rsidR="00EE708C">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2C91B" id="_x0000_t202" coordsize="21600,21600" o:spt="202" path="m,l,21600r21600,l21600,xe">
                <v:stroke joinstyle="miter"/>
                <v:path gradientshapeok="t" o:connecttype="rect"/>
              </v:shapetype>
              <v:shape id="Tekstvak 4" o:spid="_x0000_s1026" type="#_x0000_t202" alt="Gegevens geadresseerde" style="position:absolute;margin-left:0;margin-top:110.9pt;width:97.5pt;height:135.65pt;z-index:251661312;visibility:visible;mso-wrap-style:square;mso-width-percent:0;mso-height-percent:0;mso-left-percent:59;mso-wrap-distance-left:14.4pt;mso-wrap-distance-top:9.35pt;mso-wrap-distance-right:14.4pt;mso-wrap-distance-bottom:9.35pt;mso-position-horizontal-relative:page;mso-position-vertical:absolute;mso-position-vertical-relative:page;mso-width-percent:0;mso-height-percent: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" o:allowoverlap="f" filled="f" stroked="f" strokeweight=".5pt">
                <v:textbox inset="0,0,0,0">
                  <w:txbxContent>
                    <w:p w14:paraId="7029A6FB" w14:textId="729DF376" w:rsidR="00B664A2" w:rsidRPr="00AE34EE" w:rsidRDefault="00D96D83">
                      <w:pPr>
                        <w:pStyle w:val="Formulierkop"/>
                      </w:pPr>
                      <w:r>
                        <w:t>Aan</w:t>
                      </w:r>
                      <w:r w:rsidR="0058033F">
                        <w:t xml:space="preserve">: </w:t>
                      </w:r>
                      <w:r w:rsidR="00006CC6">
                        <w:t xml:space="preserve">uitgeverij </w:t>
                      </w:r>
                      <w:r w:rsidR="0058033F">
                        <w:t>van Goor</w:t>
                      </w:r>
                    </w:p>
                    <w:p w14:paraId="08F7CDB8" w14:textId="77777777" w:rsidR="00B664A2" w:rsidRPr="00AE34EE" w:rsidRDefault="00006CC6">
                      <w:pPr>
                        <w:pStyle w:val="Geadresseerde"/>
                      </w:pPr>
                      <w:r>
                        <w:t>Papiermolen 14-24</w:t>
                      </w:r>
                      <w:r>
                        <w:br/>
                        <w:t>3994 DK Houten</w:t>
                      </w:r>
                      <w:r>
                        <w:br/>
                        <w:t>Postbus 97</w:t>
                      </w:r>
                      <w:r>
                        <w:br/>
                        <w:t>3990 DB Houten</w:t>
                      </w:r>
                      <w:r>
                        <w:br/>
                        <w:t>T: 030-7998300</w:t>
                      </w:r>
                      <w:r>
                        <w:br/>
                        <w:t>E:</w:t>
                      </w:r>
                      <w:r w:rsidR="00EE708C">
                        <w:t xml:space="preserve"> </w:t>
                      </w:r>
                      <w:hyperlink r:id="rId10" w:history="1">
                        <w:r w:rsidR="00EE708C" w:rsidRPr="00453FB1">
                          <w:rPr>
                            <w:rStyle w:val="Hyperlink"/>
                          </w:rPr>
                          <w:t>info@unieboekspectrum.nl</w:t>
                        </w:r>
                      </w:hyperlink>
                      <w:r w:rsidR="00EE708C">
                        <w:t xml:space="preserve"> </w:t>
                      </w:r>
                    </w:p>
                  </w:txbxContent>
                </v:textbox>
                <w10:wrap type="square" anchorx="page" anchory="page"/>
              </v:shape>
            </w:pict>
          </mc:Fallback>
        </mc:AlternateContent>
      </w:r>
    </w:p>
    <w:p w14:paraId="7EAE77FB" w14:textId="77777777" w:rsidR="00B664A2" w:rsidRPr="003672C2" w:rsidRDefault="00D96D83" w:rsidP="00006CC6">
      <w:pPr>
        <w:pStyle w:val="Aanhef1"/>
        <w:rPr>
          <w:sz w:val="18"/>
          <w:szCs w:val="18"/>
        </w:rPr>
      </w:pPr>
      <w:r w:rsidRPr="003672C2">
        <w:rPr>
          <w:sz w:val="18"/>
          <w:szCs w:val="18"/>
        </w:rPr>
        <w:t xml:space="preserve">Beste </w:t>
      </w:r>
      <w:r w:rsidR="00006CC6" w:rsidRPr="003672C2">
        <w:rPr>
          <w:sz w:val="18"/>
          <w:szCs w:val="18"/>
        </w:rPr>
        <w:t>uitgevervrij Van Goor</w:t>
      </w:r>
      <w:r w:rsidRPr="003672C2">
        <w:rPr>
          <w:sz w:val="18"/>
          <w:szCs w:val="18"/>
        </w:rPr>
        <w:t>,</w:t>
      </w:r>
    </w:p>
    <w:p w14:paraId="063DC44F" w14:textId="6E53018B" w:rsidR="00016ECB" w:rsidRPr="003672C2" w:rsidRDefault="00006CC6" w:rsidP="00006CC6">
      <w:pPr>
        <w:rPr>
          <w:sz w:val="18"/>
          <w:szCs w:val="18"/>
        </w:rPr>
      </w:pPr>
      <w:r w:rsidRPr="003672C2">
        <w:rPr>
          <w:sz w:val="18"/>
          <w:szCs w:val="18"/>
        </w:rPr>
        <w:t>Mijn</w:t>
      </w:r>
      <w:r w:rsidR="00782018" w:rsidRPr="003672C2">
        <w:rPr>
          <w:sz w:val="18"/>
          <w:szCs w:val="18"/>
        </w:rPr>
        <w:t xml:space="preserve"> naam is Edward van de Vendel, ik zou graag mijn zelfgeschreven boek bij jullie willen uitgeven. Eerst zal ik wat vertellen over mij</w:t>
      </w:r>
      <w:r w:rsidR="0058033F">
        <w:rPr>
          <w:sz w:val="18"/>
          <w:szCs w:val="18"/>
        </w:rPr>
        <w:t>zelf</w:t>
      </w:r>
      <w:r w:rsidR="00782018" w:rsidRPr="003672C2">
        <w:rPr>
          <w:sz w:val="18"/>
          <w:szCs w:val="18"/>
        </w:rPr>
        <w:t>. Ik ben een Nederlandse schrijver en vertaler van kinder- en jeugdboeken. Ik heb al meerdere boeken geschreven waa</w:t>
      </w:r>
      <w:r w:rsidR="0044630A">
        <w:rPr>
          <w:sz w:val="18"/>
          <w:szCs w:val="18"/>
        </w:rPr>
        <w:t>rmee ik verschillende prijzen mee</w:t>
      </w:r>
      <w:r w:rsidR="00782018" w:rsidRPr="003672C2">
        <w:rPr>
          <w:sz w:val="18"/>
          <w:szCs w:val="18"/>
        </w:rPr>
        <w:t xml:space="preserve"> heb gewonnen. Ik ben op mijn 31</w:t>
      </w:r>
      <w:r w:rsidR="00782018" w:rsidRPr="003672C2">
        <w:rPr>
          <w:sz w:val="18"/>
          <w:szCs w:val="18"/>
          <w:vertAlign w:val="superscript"/>
        </w:rPr>
        <w:t>ste</w:t>
      </w:r>
      <w:r w:rsidR="00782018" w:rsidRPr="003672C2">
        <w:rPr>
          <w:sz w:val="18"/>
          <w:szCs w:val="18"/>
        </w:rPr>
        <w:t xml:space="preserve"> begonnen met het schrijven van boeken. Dit jaar is het 20</w:t>
      </w:r>
      <w:r w:rsidR="00782018" w:rsidRPr="003672C2">
        <w:rPr>
          <w:sz w:val="18"/>
          <w:szCs w:val="18"/>
          <w:vertAlign w:val="superscript"/>
        </w:rPr>
        <w:t>ste</w:t>
      </w:r>
      <w:r w:rsidR="00782018" w:rsidRPr="003672C2">
        <w:rPr>
          <w:sz w:val="18"/>
          <w:szCs w:val="18"/>
        </w:rPr>
        <w:t xml:space="preserve"> jaar dat ik in dit vak zit. Ik heb al met verschillende uitgevers gewerkt, zoals Querido en </w:t>
      </w:r>
      <w:r w:rsidR="00016ECB" w:rsidRPr="003672C2">
        <w:rPr>
          <w:sz w:val="18"/>
          <w:szCs w:val="18"/>
        </w:rPr>
        <w:t xml:space="preserve">Zwijsen. </w:t>
      </w:r>
      <w:r w:rsidR="0044630A">
        <w:rPr>
          <w:sz w:val="18"/>
          <w:szCs w:val="18"/>
        </w:rPr>
        <w:t>D</w:t>
      </w:r>
      <w:r w:rsidR="00016ECB" w:rsidRPr="003672C2">
        <w:rPr>
          <w:sz w:val="18"/>
          <w:szCs w:val="18"/>
        </w:rPr>
        <w:t>eze uitgevers vond ik niet goed werk leveren, dus ben ik op zoek gegaan naar een andere uitgever. Ik heb veel positieve dingen over jullie gevonden, dus lijkt het mij leuk om met jullie samen te werken.</w:t>
      </w:r>
    </w:p>
    <w:p w14:paraId="0AA0C260" w14:textId="73FCD4AC" w:rsidR="009B31A2" w:rsidRDefault="00016ECB" w:rsidP="009B31A2">
      <w:pPr>
        <w:rPr>
          <w:sz w:val="18"/>
          <w:szCs w:val="18"/>
        </w:rPr>
      </w:pPr>
      <w:r w:rsidRPr="003672C2">
        <w:rPr>
          <w:sz w:val="18"/>
          <w:szCs w:val="18"/>
        </w:rPr>
        <w:t>Het boek dat ik heb geschreven heet ‘Oliver</w:t>
      </w:r>
      <w:r w:rsidR="003672C2" w:rsidRPr="003672C2">
        <w:rPr>
          <w:sz w:val="18"/>
          <w:szCs w:val="18"/>
        </w:rPr>
        <w:t>,</w:t>
      </w:r>
      <w:r w:rsidRPr="003672C2">
        <w:rPr>
          <w:sz w:val="18"/>
          <w:szCs w:val="18"/>
        </w:rPr>
        <w:t xml:space="preserve">’ </w:t>
      </w:r>
      <w:r w:rsidR="00E03204">
        <w:rPr>
          <w:sz w:val="18"/>
          <w:szCs w:val="18"/>
        </w:rPr>
        <w:t>het heeft een voorgaande geschiedenis</w:t>
      </w:r>
      <w:r w:rsidRPr="003672C2">
        <w:rPr>
          <w:sz w:val="18"/>
          <w:szCs w:val="18"/>
        </w:rPr>
        <w:t xml:space="preserve"> van twee eerdere romans over Tygo en zijn grote liefde, de Noorse voetballer</w:t>
      </w:r>
      <w:r w:rsidR="003672C2" w:rsidRPr="003672C2">
        <w:rPr>
          <w:sz w:val="18"/>
          <w:szCs w:val="18"/>
        </w:rPr>
        <w:t xml:space="preserve"> Oliver</w:t>
      </w:r>
      <w:r w:rsidRPr="003672C2">
        <w:rPr>
          <w:sz w:val="18"/>
          <w:szCs w:val="18"/>
        </w:rPr>
        <w:t xml:space="preserve">. </w:t>
      </w:r>
      <w:r w:rsidR="003672C2" w:rsidRPr="003672C2">
        <w:rPr>
          <w:sz w:val="18"/>
          <w:szCs w:val="18"/>
        </w:rPr>
        <w:t>Met de titels, ‘De dagen</w:t>
      </w:r>
      <w:r w:rsidR="003672C2">
        <w:rPr>
          <w:sz w:val="18"/>
          <w:szCs w:val="18"/>
        </w:rPr>
        <w:t xml:space="preserve"> van de </w:t>
      </w:r>
      <w:r w:rsidR="00B60C91">
        <w:rPr>
          <w:sz w:val="18"/>
          <w:szCs w:val="18"/>
        </w:rPr>
        <w:t>B</w:t>
      </w:r>
      <w:r w:rsidR="003672C2">
        <w:rPr>
          <w:sz w:val="18"/>
          <w:szCs w:val="18"/>
        </w:rPr>
        <w:t>lueg</w:t>
      </w:r>
      <w:r w:rsidR="00B60C91">
        <w:rPr>
          <w:sz w:val="18"/>
          <w:szCs w:val="18"/>
        </w:rPr>
        <w:t>rassliefde’ en ‘O</w:t>
      </w:r>
      <w:r w:rsidR="003672C2">
        <w:rPr>
          <w:sz w:val="18"/>
          <w:szCs w:val="18"/>
        </w:rPr>
        <w:t>ns derde lichaam.’ Bij deze boeken won</w:t>
      </w:r>
      <w:r w:rsidR="009B31A2">
        <w:rPr>
          <w:sz w:val="18"/>
          <w:szCs w:val="18"/>
        </w:rPr>
        <w:t xml:space="preserve"> ik de prijs ‘Gouden Zoen’</w:t>
      </w:r>
      <w:r w:rsidR="003672C2">
        <w:rPr>
          <w:sz w:val="18"/>
          <w:szCs w:val="18"/>
        </w:rPr>
        <w:t xml:space="preserve"> de toenmalige prijs voor de beste jongerenboek.</w:t>
      </w:r>
      <w:r w:rsidR="009B31A2">
        <w:rPr>
          <w:sz w:val="18"/>
          <w:szCs w:val="18"/>
        </w:rPr>
        <w:t xml:space="preserve"> </w:t>
      </w:r>
      <w:r w:rsidR="00EE708C">
        <w:rPr>
          <w:sz w:val="18"/>
          <w:szCs w:val="18"/>
        </w:rPr>
        <w:t>De titel van het boek is ‘Oliver,’ waarom heb ik hiervoor gekozen? Nou,</w:t>
      </w:r>
      <w:r w:rsidR="000B0DA9">
        <w:rPr>
          <w:sz w:val="18"/>
          <w:szCs w:val="18"/>
        </w:rPr>
        <w:t xml:space="preserve"> omdat het boek </w:t>
      </w:r>
      <w:r w:rsidR="00EE708C">
        <w:rPr>
          <w:sz w:val="18"/>
          <w:szCs w:val="18"/>
        </w:rPr>
        <w:t>over Oliver en zijn problemen</w:t>
      </w:r>
      <w:r w:rsidR="000B0DA9">
        <w:rPr>
          <w:sz w:val="18"/>
          <w:szCs w:val="18"/>
        </w:rPr>
        <w:t xml:space="preserve"> gaat</w:t>
      </w:r>
      <w:r w:rsidR="00EE708C">
        <w:rPr>
          <w:sz w:val="18"/>
          <w:szCs w:val="18"/>
        </w:rPr>
        <w:t xml:space="preserve"> en het ook de hoofdpersoon is, dus leek het mijn een goede titel. Het thema van het boek is ‘Vriendschap</w:t>
      </w:r>
      <w:r w:rsidR="000B0DA9">
        <w:rPr>
          <w:sz w:val="18"/>
          <w:szCs w:val="18"/>
        </w:rPr>
        <w:t xml:space="preserve">.’ Het boek heeft verschillende onderwerpen, zoals comazuipen en </w:t>
      </w:r>
      <w:r w:rsidR="000B0DA9" w:rsidRPr="000B0DA9">
        <w:rPr>
          <w:sz w:val="18"/>
          <w:szCs w:val="18"/>
        </w:rPr>
        <w:t>homoseksualiteit</w:t>
      </w:r>
      <w:r w:rsidR="000B0DA9">
        <w:rPr>
          <w:sz w:val="18"/>
          <w:szCs w:val="18"/>
        </w:rPr>
        <w:t>. Verder loopt het boek chronologisch.</w:t>
      </w:r>
      <w:r w:rsidR="0044630A">
        <w:rPr>
          <w:sz w:val="18"/>
          <w:szCs w:val="18"/>
        </w:rPr>
        <w:t xml:space="preserve"> En heb ik </w:t>
      </w:r>
      <w:bookmarkStart w:id="0" w:name="_GoBack"/>
      <w:bookmarkEnd w:id="0"/>
      <w:r w:rsidR="007040F4">
        <w:rPr>
          <w:sz w:val="18"/>
          <w:szCs w:val="18"/>
        </w:rPr>
        <w:t xml:space="preserve">het perspectief geschreven vanuit de ogen van mij, dus vanuit de schrijver. </w:t>
      </w:r>
      <w:r w:rsidR="009B31A2">
        <w:rPr>
          <w:sz w:val="18"/>
          <w:szCs w:val="18"/>
        </w:rPr>
        <w:t>Nu zal ik een korte samenvatting geven over het boek ‘Oliver.’</w:t>
      </w:r>
      <w:r w:rsidR="009B31A2">
        <w:t xml:space="preserve"> </w:t>
      </w:r>
      <w:r w:rsidR="009B31A2">
        <w:rPr>
          <w:sz w:val="18"/>
        </w:rPr>
        <w:t xml:space="preserve">Vandaag gaat het gebeuren Oliver debuteert zich als keeper in het eerste elftal van FF </w:t>
      </w:r>
      <w:r w:rsidR="009B31A2" w:rsidRPr="009B31A2">
        <w:rPr>
          <w:sz w:val="18"/>
          <w:szCs w:val="18"/>
        </w:rPr>
        <w:t>Gjøvik</w:t>
      </w:r>
      <w:r w:rsidR="009B31A2">
        <w:rPr>
          <w:sz w:val="18"/>
          <w:szCs w:val="18"/>
        </w:rPr>
        <w:t xml:space="preserve">. Alleen precies op dat </w:t>
      </w:r>
      <w:r w:rsidR="000B0DA9">
        <w:rPr>
          <w:sz w:val="18"/>
          <w:szCs w:val="18"/>
        </w:rPr>
        <w:t xml:space="preserve">moment </w:t>
      </w:r>
      <w:r w:rsidR="009B31A2">
        <w:rPr>
          <w:sz w:val="18"/>
          <w:szCs w:val="18"/>
        </w:rPr>
        <w:t xml:space="preserve">gaat het huwelijk van zijn ouders uit elkaar door overspel van zijn vader. </w:t>
      </w:r>
      <w:r w:rsidR="00E03204">
        <w:rPr>
          <w:sz w:val="18"/>
          <w:szCs w:val="18"/>
        </w:rPr>
        <w:t>Zijn vader koopt een katje genaamd Sadie om het goed te maken. Oliver probeert de gebeurtenissen te ontwijken, maar moet de confrontatie toch aan. Samen met zijn neef en beste vriend Bendik maken ze verschillende ding</w:t>
      </w:r>
      <w:r w:rsidR="0058033F">
        <w:rPr>
          <w:sz w:val="18"/>
          <w:szCs w:val="18"/>
        </w:rPr>
        <w:t xml:space="preserve">en mee. Bendik heeft zijn </w:t>
      </w:r>
      <w:r w:rsidR="00E03204">
        <w:rPr>
          <w:sz w:val="18"/>
          <w:szCs w:val="18"/>
        </w:rPr>
        <w:t>vader verloren bij een auto-ongeluk</w:t>
      </w:r>
      <w:r w:rsidR="004A1462">
        <w:rPr>
          <w:sz w:val="18"/>
          <w:szCs w:val="18"/>
        </w:rPr>
        <w:t>, hij beschouwt zijn oom F</w:t>
      </w:r>
      <w:r w:rsidR="00EE708C">
        <w:rPr>
          <w:sz w:val="18"/>
          <w:szCs w:val="18"/>
        </w:rPr>
        <w:t xml:space="preserve">ar als zijn nieuwe vader. Er komen oude gebeurtenissen naar boven, dat hij met drank probeert te verhelpen. Als Oliver ontdekt dat zijn vaders verraad verder ging dan dat zij wisten, wil hij niets meer te maken hebben met hem. Maar </w:t>
      </w:r>
      <w:r w:rsidR="0058033F">
        <w:rPr>
          <w:sz w:val="18"/>
          <w:szCs w:val="18"/>
        </w:rPr>
        <w:t>B</w:t>
      </w:r>
      <w:r w:rsidR="00EE708C">
        <w:rPr>
          <w:sz w:val="18"/>
          <w:szCs w:val="18"/>
        </w:rPr>
        <w:t xml:space="preserve">endik kan het niet aan om nog een vader te verliezen. </w:t>
      </w:r>
    </w:p>
    <w:p w14:paraId="544D8EC7" w14:textId="56948ED2" w:rsidR="00016ECB" w:rsidRPr="00006CC6" w:rsidRDefault="007040F4" w:rsidP="009B31A2">
      <w:r>
        <w:rPr>
          <w:sz w:val="18"/>
          <w:szCs w:val="18"/>
        </w:rPr>
        <w:t xml:space="preserve">De genre van het boek is jeugdliteratuur. </w:t>
      </w:r>
      <w:r w:rsidR="00B957E3">
        <w:rPr>
          <w:sz w:val="18"/>
          <w:szCs w:val="18"/>
        </w:rPr>
        <w:t>Het boek kun je le</w:t>
      </w:r>
      <w:r w:rsidR="00FB1C0D">
        <w:rPr>
          <w:sz w:val="18"/>
          <w:szCs w:val="18"/>
        </w:rPr>
        <w:t>zen vanaf de leeftijd ca. 15 jaar.</w:t>
      </w:r>
      <w:r w:rsidR="002C7855">
        <w:rPr>
          <w:sz w:val="18"/>
          <w:szCs w:val="18"/>
        </w:rPr>
        <w:t xml:space="preserve"> Omdat er soms moeilijk woorden instaan. En het toch een onderwerp over homoseksualiteit gaat wat jongeren kinderen misschien nog niet begrijpen. </w:t>
      </w:r>
      <w:r w:rsidR="00FB1C0D">
        <w:rPr>
          <w:sz w:val="18"/>
          <w:szCs w:val="18"/>
        </w:rPr>
        <w:t>Het boek is te lezen voor beide geslachten.</w:t>
      </w:r>
      <w:r w:rsidR="00B076A7">
        <w:rPr>
          <w:sz w:val="18"/>
          <w:szCs w:val="18"/>
        </w:rPr>
        <w:t xml:space="preserve"> Het boek staat niet op lezen voor de lijst, maar als het ik het een niveau zou moeten </w:t>
      </w:r>
      <w:r w:rsidR="0058033F">
        <w:rPr>
          <w:sz w:val="18"/>
          <w:szCs w:val="18"/>
        </w:rPr>
        <w:t xml:space="preserve">krijgen zou dat denk ik </w:t>
      </w:r>
      <w:r w:rsidR="00B076A7">
        <w:rPr>
          <w:sz w:val="18"/>
          <w:szCs w:val="18"/>
        </w:rPr>
        <w:t xml:space="preserve">niveau 2 </w:t>
      </w:r>
      <w:r w:rsidR="0058033F">
        <w:rPr>
          <w:sz w:val="18"/>
          <w:szCs w:val="18"/>
        </w:rPr>
        <w:t>zijn.</w:t>
      </w:r>
      <w:r w:rsidR="00B076A7">
        <w:rPr>
          <w:sz w:val="18"/>
          <w:szCs w:val="18"/>
        </w:rPr>
        <w:t xml:space="preserve"> Ik denk dit, omdat </w:t>
      </w:r>
      <w:r w:rsidR="002C7855">
        <w:rPr>
          <w:sz w:val="18"/>
          <w:szCs w:val="18"/>
        </w:rPr>
        <w:t>het boek weinig perspectiefwisselingen heeft en weinig verhaallijnen heeft. Ook omdat het een herkenbare onderwerp is voor jongeren.</w:t>
      </w:r>
    </w:p>
    <w:p w14:paraId="33ACA5D6" w14:textId="5FB6CD85" w:rsidR="00006CC6" w:rsidRDefault="0058033F" w:rsidP="0058033F">
      <w:pPr>
        <w:pStyle w:val="Afsluiting1"/>
        <w:tabs>
          <w:tab w:val="left" w:pos="3807"/>
        </w:tabs>
      </w:pPr>
      <w:r>
        <w:rPr>
          <w:noProof/>
        </w:rPr>
        <w:drawing>
          <wp:anchor distT="0" distB="0" distL="114300" distR="114300" simplePos="0" relativeHeight="251662336" behindDoc="0" locked="0" layoutInCell="1" allowOverlap="1" wp14:anchorId="0C060CFE" wp14:editId="4D7FCCD2">
            <wp:simplePos x="0" y="0"/>
            <wp:positionH relativeFrom="margin">
              <wp:posOffset>4110536</wp:posOffset>
            </wp:positionH>
            <wp:positionV relativeFrom="paragraph">
              <wp:posOffset>751840</wp:posOffset>
            </wp:positionV>
            <wp:extent cx="1203158" cy="673769"/>
            <wp:effectExtent l="0" t="0" r="0" b="0"/>
            <wp:wrapNone/>
            <wp:docPr id="1" name="Afbeelding 1" descr="Afbeeldingsresultaat voor oliver edward van de v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liver edward van de vendel"/>
                    <pic:cNvPicPr>
                      <a:picLocks noChangeAspect="1" noChangeArrowheads="1"/>
                    </pic:cNvPicPr>
                  </pic:nvPicPr>
                  <pic:blipFill rotWithShape="1">
                    <a:blip r:embed="rId11">
                      <a:extLst>
                        <a:ext uri="{28A0092B-C50C-407E-A947-70E740481C1C}">
                          <a14:useLocalDpi xmlns:a14="http://schemas.microsoft.com/office/drawing/2010/main" val="0"/>
                        </a:ext>
                      </a:extLst>
                    </a:blip>
                    <a:srcRect t="48812" r="-697" b="5604"/>
                    <a:stretch/>
                  </pic:blipFill>
                  <pic:spPr bwMode="auto">
                    <a:xfrm>
                      <a:off x="0" y="0"/>
                      <a:ext cx="1203158" cy="6737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D83">
        <w:t>Met vriendelijke groet,</w:t>
      </w:r>
      <w:r w:rsidR="00E03204">
        <w:t xml:space="preserve"> </w:t>
      </w:r>
      <w:r>
        <w:t xml:space="preserve"> Edward van de </w:t>
      </w:r>
      <w:r w:rsidR="00AC65C6">
        <w:t>V</w:t>
      </w:r>
      <w:r w:rsidR="002C7855">
        <w:t>endel</w:t>
      </w:r>
      <w:r w:rsidRPr="0058033F">
        <w:t xml:space="preserve"> </w:t>
      </w:r>
    </w:p>
    <w:sectPr w:rsidR="00006CC6" w:rsidSect="00540C12">
      <w:headerReference w:type="default" r:id="rId12"/>
      <w:footerReference w:type="first" r:id="rId13"/>
      <w:pgSz w:w="11907" w:h="16839" w:code="9"/>
      <w:pgMar w:top="1148" w:right="700" w:bottom="3061" w:left="3011" w:header="1148"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56A2" w14:textId="77777777" w:rsidR="00006CC6" w:rsidRDefault="00006CC6">
      <w:pPr>
        <w:spacing w:after="0" w:line="240" w:lineRule="auto"/>
      </w:pPr>
      <w:r>
        <w:separator/>
      </w:r>
    </w:p>
    <w:p w14:paraId="32714AE9" w14:textId="77777777" w:rsidR="00006CC6" w:rsidRDefault="00006CC6"/>
  </w:endnote>
  <w:endnote w:type="continuationSeparator" w:id="0">
    <w:p w14:paraId="06325FB7" w14:textId="77777777" w:rsidR="00006CC6" w:rsidRDefault="00006CC6">
      <w:pPr>
        <w:spacing w:after="0" w:line="240" w:lineRule="auto"/>
      </w:pPr>
      <w:r>
        <w:continuationSeparator/>
      </w:r>
    </w:p>
    <w:p w14:paraId="558EA787" w14:textId="77777777" w:rsidR="00006CC6" w:rsidRDefault="0000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Description w:val="Company info table"/>
    </w:tblPr>
    <w:tblGrid>
      <w:gridCol w:w="8417"/>
      <w:gridCol w:w="254"/>
      <w:gridCol w:w="1836"/>
    </w:tblGrid>
    <w:tr w:rsidR="00B664A2" w14:paraId="25B7492C" w14:textId="77777777">
      <w:trPr>
        <w:jc w:val="right"/>
      </w:trPr>
      <w:tc>
        <w:tcPr>
          <w:tcW w:w="8424" w:type="dxa"/>
          <w:vAlign w:val="bottom"/>
        </w:tcPr>
        <w:p w14:paraId="537FCA65" w14:textId="77777777" w:rsidR="00B664A2" w:rsidRDefault="00B664A2">
          <w:pPr>
            <w:pStyle w:val="Organisatie"/>
          </w:pPr>
        </w:p>
        <w:tbl>
          <w:tblPr>
            <w:tblW w:w="8364" w:type="dxa"/>
            <w:tblCellMar>
              <w:left w:w="0" w:type="dxa"/>
              <w:right w:w="115" w:type="dxa"/>
            </w:tblCellMar>
            <w:tblLook w:val="04A0" w:firstRow="1" w:lastRow="0" w:firstColumn="1" w:lastColumn="0" w:noHBand="0" w:noVBand="1"/>
          </w:tblPr>
          <w:tblGrid>
            <w:gridCol w:w="2718"/>
            <w:gridCol w:w="2900"/>
            <w:gridCol w:w="2746"/>
          </w:tblGrid>
          <w:tr w:rsidR="00B664A2" w14:paraId="6245F7FB" w14:textId="77777777" w:rsidTr="00540C12">
            <w:trPr>
              <w:trHeight w:hRule="exact" w:val="144"/>
            </w:trPr>
            <w:tc>
              <w:tcPr>
                <w:tcW w:w="2803" w:type="dxa"/>
                <w:tcBorders>
                  <w:top w:val="single" w:sz="8" w:space="0" w:color="000000" w:themeColor="text1"/>
                </w:tcBorders>
              </w:tcPr>
              <w:p w14:paraId="6884778E" w14:textId="77777777" w:rsidR="00B664A2" w:rsidRDefault="00B664A2">
                <w:pPr>
                  <w:pStyle w:val="voettekst"/>
                </w:pPr>
              </w:p>
            </w:tc>
            <w:tc>
              <w:tcPr>
                <w:tcW w:w="3009" w:type="dxa"/>
                <w:tcBorders>
                  <w:top w:val="single" w:sz="8" w:space="0" w:color="000000" w:themeColor="text1"/>
                </w:tcBorders>
              </w:tcPr>
              <w:p w14:paraId="3CEB6DE2" w14:textId="77777777" w:rsidR="00B664A2" w:rsidRDefault="00B664A2">
                <w:pPr>
                  <w:pStyle w:val="voettekst"/>
                </w:pPr>
              </w:p>
            </w:tc>
            <w:tc>
              <w:tcPr>
                <w:tcW w:w="2552" w:type="dxa"/>
                <w:tcBorders>
                  <w:top w:val="single" w:sz="8" w:space="0" w:color="000000" w:themeColor="text1"/>
                </w:tcBorders>
              </w:tcPr>
              <w:p w14:paraId="2EE35523" w14:textId="77777777" w:rsidR="00B664A2" w:rsidRDefault="00006CC6">
                <w:pPr>
                  <w:pStyle w:val="voettekst"/>
                </w:pPr>
                <w:r>
                  <w:t xml:space="preserve"> </w:t>
                </w:r>
              </w:p>
            </w:tc>
          </w:tr>
          <w:tr w:rsidR="00B664A2" w14:paraId="5583C39C" w14:textId="77777777" w:rsidTr="00540C12">
            <w:tc>
              <w:tcPr>
                <w:tcW w:w="2803" w:type="dxa"/>
                <w:tcMar>
                  <w:left w:w="0" w:type="dxa"/>
                  <w:bottom w:w="144" w:type="dxa"/>
                  <w:right w:w="115" w:type="dxa"/>
                </w:tcMar>
              </w:tcPr>
              <w:p w14:paraId="314730FA" w14:textId="77777777" w:rsidR="00B664A2" w:rsidRDefault="00D96D83">
                <w:pPr>
                  <w:pStyle w:val="voettekst"/>
                </w:pPr>
                <w:r>
                  <w:rPr>
                    <w:rStyle w:val="Extranadruk"/>
                  </w:rPr>
                  <w:t>Tel</w:t>
                </w:r>
                <w:r w:rsidR="00006CC6">
                  <w:t xml:space="preserve">: 0618925494 </w:t>
                </w:r>
              </w:p>
              <w:p w14:paraId="132EA3AA" w14:textId="77777777" w:rsidR="00B664A2" w:rsidRDefault="00D96D83" w:rsidP="00006CC6">
                <w:pPr>
                  <w:pStyle w:val="voettekst"/>
                </w:pPr>
                <w:r>
                  <w:rPr>
                    <w:rStyle w:val="Extranadruk"/>
                  </w:rPr>
                  <w:t>Fax</w:t>
                </w:r>
                <w:r w:rsidR="00006CC6">
                  <w:t>: 0345 536591</w:t>
                </w:r>
              </w:p>
            </w:tc>
            <w:tc>
              <w:tcPr>
                <w:tcW w:w="3009" w:type="dxa"/>
                <w:tcMar>
                  <w:left w:w="0" w:type="dxa"/>
                  <w:bottom w:w="144" w:type="dxa"/>
                  <w:right w:w="115" w:type="dxa"/>
                </w:tcMar>
              </w:tcPr>
              <w:p w14:paraId="7F49771D" w14:textId="77777777" w:rsidR="00B664A2" w:rsidRDefault="00EE708C" w:rsidP="00006CC6">
                <w:pPr>
                  <w:pStyle w:val="voettekst"/>
                  <w:ind w:right="-321"/>
                </w:pPr>
                <w:r>
                  <w:t>Rotterdam</w:t>
                </w:r>
                <w:r w:rsidR="00006CC6">
                  <w:br/>
                  <w:t>Nederland</w:t>
                </w:r>
              </w:p>
            </w:tc>
            <w:tc>
              <w:tcPr>
                <w:tcW w:w="2552" w:type="dxa"/>
                <w:tcMar>
                  <w:left w:w="0" w:type="dxa"/>
                  <w:bottom w:w="144" w:type="dxa"/>
                  <w:right w:w="115" w:type="dxa"/>
                </w:tcMar>
              </w:tcPr>
              <w:p w14:paraId="406B82E1" w14:textId="77777777" w:rsidR="00006CC6" w:rsidRDefault="0044630A" w:rsidP="00006CC6">
                <w:pPr>
                  <w:pStyle w:val="voettekst"/>
                  <w:ind w:left="0"/>
                </w:pPr>
                <w:hyperlink r:id="rId1" w:history="1">
                  <w:r w:rsidR="00006CC6" w:rsidRPr="00453FB1">
                    <w:rPr>
                      <w:rStyle w:val="Hyperlink"/>
                    </w:rPr>
                    <w:t>www.edwardvandenvendel.nl</w:t>
                  </w:r>
                </w:hyperlink>
                <w:r w:rsidR="00006CC6">
                  <w:t xml:space="preserve"> </w:t>
                </w:r>
              </w:p>
              <w:p w14:paraId="7788C894" w14:textId="77777777" w:rsidR="00B664A2" w:rsidRDefault="00006CC6" w:rsidP="00006CC6">
                <w:pPr>
                  <w:pStyle w:val="voettekst"/>
                </w:pPr>
                <w:r w:rsidRPr="00006CC6">
                  <w:t>e.vendel@chello.nl</w:t>
                </w:r>
              </w:p>
            </w:tc>
          </w:tr>
        </w:tbl>
        <w:p w14:paraId="3AF41C9A" w14:textId="77777777" w:rsidR="00B664A2" w:rsidRDefault="00B664A2"/>
      </w:tc>
      <w:tc>
        <w:tcPr>
          <w:tcW w:w="288" w:type="dxa"/>
          <w:shd w:val="clear" w:color="auto" w:fill="auto"/>
          <w:vAlign w:val="bottom"/>
        </w:tcPr>
        <w:p w14:paraId="41FA0D1F" w14:textId="77777777" w:rsidR="00B664A2" w:rsidRDefault="00B664A2"/>
      </w:tc>
      <w:tc>
        <w:tcPr>
          <w:tcW w:w="2088" w:type="dxa"/>
          <w:vAlign w:val="bottom"/>
        </w:tcPr>
        <w:p w14:paraId="30D63B8C" w14:textId="77777777" w:rsidR="00B664A2" w:rsidRDefault="00B664A2">
          <w:pPr>
            <w:pStyle w:val="Afbeelding"/>
          </w:pPr>
        </w:p>
      </w:tc>
    </w:tr>
    <w:tr w:rsidR="00B664A2" w14:paraId="22ED02C6" w14:textId="77777777">
      <w:trPr>
        <w:trHeight w:hRule="exact" w:val="86"/>
        <w:jc w:val="right"/>
      </w:trPr>
      <w:tc>
        <w:tcPr>
          <w:tcW w:w="8424" w:type="dxa"/>
          <w:shd w:val="clear" w:color="auto" w:fill="000000" w:themeFill="text1"/>
        </w:tcPr>
        <w:p w14:paraId="037ED243" w14:textId="77777777" w:rsidR="00B664A2" w:rsidRDefault="00B664A2"/>
      </w:tc>
      <w:tc>
        <w:tcPr>
          <w:tcW w:w="288" w:type="dxa"/>
          <w:shd w:val="clear" w:color="auto" w:fill="auto"/>
        </w:tcPr>
        <w:p w14:paraId="33550D70" w14:textId="77777777" w:rsidR="00B664A2" w:rsidRDefault="00B664A2"/>
      </w:tc>
      <w:tc>
        <w:tcPr>
          <w:tcW w:w="2088" w:type="dxa"/>
          <w:shd w:val="clear" w:color="auto" w:fill="000000" w:themeFill="text1"/>
        </w:tcPr>
        <w:p w14:paraId="60F144E6" w14:textId="77777777" w:rsidR="00B664A2" w:rsidRDefault="00B664A2"/>
      </w:tc>
    </w:tr>
  </w:tbl>
  <w:p w14:paraId="799029E3" w14:textId="77777777" w:rsidR="00B664A2" w:rsidRDefault="00B664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E328" w14:textId="77777777" w:rsidR="00006CC6" w:rsidRDefault="00006CC6">
      <w:pPr>
        <w:spacing w:after="0" w:line="240" w:lineRule="auto"/>
      </w:pPr>
      <w:r>
        <w:separator/>
      </w:r>
    </w:p>
    <w:p w14:paraId="14294EA0" w14:textId="77777777" w:rsidR="00006CC6" w:rsidRDefault="00006CC6"/>
  </w:footnote>
  <w:footnote w:type="continuationSeparator" w:id="0">
    <w:p w14:paraId="6DFDDE8E" w14:textId="77777777" w:rsidR="00006CC6" w:rsidRDefault="00006CC6">
      <w:pPr>
        <w:spacing w:after="0" w:line="240" w:lineRule="auto"/>
      </w:pPr>
      <w:r>
        <w:continuationSeparator/>
      </w:r>
    </w:p>
    <w:p w14:paraId="3F4FDE6E" w14:textId="77777777" w:rsidR="00006CC6" w:rsidRDefault="00006C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07" w:type="pct"/>
      <w:jc w:val="right"/>
      <w:tblCellMar>
        <w:left w:w="0" w:type="dxa"/>
        <w:right w:w="0" w:type="dxa"/>
      </w:tblCellMar>
      <w:tblLook w:val="04A0" w:firstRow="1" w:lastRow="0" w:firstColumn="1" w:lastColumn="0" w:noHBand="0" w:noVBand="1"/>
      <w:tblDescription w:val="Header design table"/>
    </w:tblPr>
    <w:tblGrid>
      <w:gridCol w:w="2071"/>
      <w:gridCol w:w="273"/>
      <w:gridCol w:w="8158"/>
    </w:tblGrid>
    <w:tr w:rsidR="00B664A2" w14:paraId="09FB8EFD" w14:textId="77777777">
      <w:trPr>
        <w:trHeight w:hRule="exact" w:val="720"/>
        <w:jc w:val="right"/>
      </w:trPr>
      <w:sdt>
        <w:sdtPr>
          <w:alias w:val="Publicatiedatum"/>
          <w:tag w:val=""/>
          <w:id w:val="-1532953237"/>
          <w:placeholder>
            <w:docPart w:val="D81AA156E65F4380979DDB87903D9677"/>
          </w:placeholder>
          <w:dataBinding w:prefixMappings="xmlns:ns0='http://schemas.microsoft.com/office/2006/coverPageProps' " w:xpath="/ns0:CoverPageProperties[1]/ns0:PublishDate[1]" w:storeItemID="{55AF091B-3C7A-41E3-B477-F2FDAA23CFDA}"/>
          <w:date w:fullDate="2016-11-04T00:00:00Z">
            <w:dateFormat w:val="MM.d.yyyy"/>
            <w:lid w:val="nl-NL"/>
            <w:storeMappedDataAs w:val="dateTime"/>
            <w:calendar w:val="gregorian"/>
          </w:date>
        </w:sdtPr>
        <w:sdtEndPr/>
        <w:sdtContent>
          <w:tc>
            <w:tcPr>
              <w:tcW w:w="2088" w:type="dxa"/>
              <w:vAlign w:val="bottom"/>
            </w:tcPr>
            <w:p w14:paraId="75B39B91" w14:textId="77777777" w:rsidR="00B664A2" w:rsidRDefault="00006CC6">
              <w:pPr>
                <w:pStyle w:val="Datum1"/>
              </w:pPr>
              <w:r>
                <w:t>11.4.2016</w:t>
              </w:r>
            </w:p>
          </w:tc>
        </w:sdtContent>
      </w:sdt>
      <w:tc>
        <w:tcPr>
          <w:tcW w:w="283" w:type="dxa"/>
          <w:shd w:val="clear" w:color="auto" w:fill="auto"/>
          <w:vAlign w:val="bottom"/>
        </w:tcPr>
        <w:p w14:paraId="0663EEC2" w14:textId="77777777" w:rsidR="00B664A2" w:rsidRDefault="00B664A2"/>
      </w:tc>
      <w:tc>
        <w:tcPr>
          <w:tcW w:w="8424" w:type="dxa"/>
          <w:vAlign w:val="bottom"/>
        </w:tcPr>
        <w:p w14:paraId="42CB3D4D" w14:textId="77777777" w:rsidR="00B664A2" w:rsidRDefault="00D96D83">
          <w:pPr>
            <w:pStyle w:val="Pagina"/>
          </w:pPr>
          <w:r>
            <w:t>Pg.</w:t>
          </w:r>
          <w:r>
            <w:fldChar w:fldCharType="begin"/>
          </w:r>
          <w:r>
            <w:instrText xml:space="preserve"> Page \# 0# </w:instrText>
          </w:r>
          <w:r>
            <w:fldChar w:fldCharType="separate"/>
          </w:r>
          <w:r w:rsidR="0058033F">
            <w:rPr>
              <w:noProof/>
            </w:rPr>
            <w:t>02</w:t>
          </w:r>
          <w:r>
            <w:fldChar w:fldCharType="end"/>
          </w:r>
          <w:r>
            <w:t xml:space="preserve"> </w:t>
          </w:r>
        </w:p>
      </w:tc>
    </w:tr>
    <w:tr w:rsidR="00B664A2" w14:paraId="3E925A36" w14:textId="77777777">
      <w:trPr>
        <w:trHeight w:hRule="exact" w:val="86"/>
        <w:jc w:val="right"/>
      </w:trPr>
      <w:tc>
        <w:tcPr>
          <w:tcW w:w="2088" w:type="dxa"/>
          <w:shd w:val="clear" w:color="auto" w:fill="000000" w:themeFill="text1"/>
        </w:tcPr>
        <w:p w14:paraId="12A9357D" w14:textId="77777777" w:rsidR="00B664A2" w:rsidRDefault="00B664A2"/>
      </w:tc>
      <w:tc>
        <w:tcPr>
          <w:tcW w:w="283" w:type="dxa"/>
          <w:shd w:val="clear" w:color="auto" w:fill="auto"/>
        </w:tcPr>
        <w:p w14:paraId="0075AB05" w14:textId="77777777" w:rsidR="00B664A2" w:rsidRDefault="00B664A2"/>
      </w:tc>
      <w:tc>
        <w:tcPr>
          <w:tcW w:w="8424" w:type="dxa"/>
          <w:shd w:val="clear" w:color="auto" w:fill="000000" w:themeFill="text1"/>
        </w:tcPr>
        <w:p w14:paraId="3D2E918B" w14:textId="77777777" w:rsidR="00B664A2" w:rsidRDefault="00B664A2"/>
      </w:tc>
    </w:tr>
  </w:tbl>
  <w:p w14:paraId="0F9BB152" w14:textId="77777777" w:rsidR="00B664A2" w:rsidRDefault="00B664A2">
    <w:pPr>
      <w:pStyle w:val="koptekst"/>
    </w:pPr>
  </w:p>
  <w:p w14:paraId="62EE5940" w14:textId="77777777" w:rsidR="00B664A2" w:rsidRDefault="00B664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09"/>
  <w:hyphenationZone w:val="4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C6"/>
    <w:rsid w:val="00006CC6"/>
    <w:rsid w:val="00016ECB"/>
    <w:rsid w:val="000B0DA9"/>
    <w:rsid w:val="002C7855"/>
    <w:rsid w:val="003672C2"/>
    <w:rsid w:val="0044630A"/>
    <w:rsid w:val="004A1462"/>
    <w:rsid w:val="004B414B"/>
    <w:rsid w:val="00540C12"/>
    <w:rsid w:val="0058033F"/>
    <w:rsid w:val="006D05EA"/>
    <w:rsid w:val="007040F4"/>
    <w:rsid w:val="0072152D"/>
    <w:rsid w:val="00782018"/>
    <w:rsid w:val="0080204C"/>
    <w:rsid w:val="009B31A2"/>
    <w:rsid w:val="009C468E"/>
    <w:rsid w:val="00AC65C6"/>
    <w:rsid w:val="00AE34EE"/>
    <w:rsid w:val="00B076A7"/>
    <w:rsid w:val="00B60C91"/>
    <w:rsid w:val="00B664A2"/>
    <w:rsid w:val="00B957E3"/>
    <w:rsid w:val="00C3747A"/>
    <w:rsid w:val="00D96D83"/>
    <w:rsid w:val="00E03204"/>
    <w:rsid w:val="00EE708C"/>
    <w:rsid w:val="00FB1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583ABC"/>
  <w15:docId w15:val="{1A818EFB-9CDE-4CD5-AE55-873321AC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spacing w:after="400" w:line="33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9"/>
    <w:qFormat/>
    <w:pPr>
      <w:keepNext/>
      <w:keepLines/>
      <w:spacing w:before="480" w:after="0"/>
      <w:outlineLvl w:val="0"/>
    </w:pPr>
    <w:rPr>
      <w:rFonts w:asciiTheme="majorHAnsi" w:eastAsiaTheme="majorEastAsia" w:hAnsiTheme="majorHAnsi" w:cstheme="majorBidi"/>
      <w:b/>
      <w:bCs/>
      <w:color w:val="EF4623" w:themeColor="accent1"/>
      <w:sz w:val="28"/>
    </w:rPr>
  </w:style>
  <w:style w:type="paragraph" w:customStyle="1" w:styleId="kop2">
    <w:name w:val="kop 2"/>
    <w:basedOn w:val="Standaard"/>
    <w:next w:val="Standaard"/>
    <w:link w:val="Tekensvoorkop2"/>
    <w:uiPriority w:val="9"/>
    <w:semiHidden/>
    <w:unhideWhenUsed/>
    <w:qFormat/>
    <w:pPr>
      <w:keepNext/>
      <w:keepLines/>
      <w:spacing w:before="200" w:after="0"/>
      <w:outlineLvl w:val="1"/>
    </w:pPr>
    <w:rPr>
      <w:rFonts w:asciiTheme="majorHAnsi" w:eastAsiaTheme="majorEastAsia" w:hAnsiTheme="majorHAnsi" w:cstheme="majorBidi"/>
      <w:b/>
      <w:bCs/>
      <w:sz w:val="26"/>
    </w:rPr>
  </w:style>
  <w:style w:type="table" w:customStyle="1" w:styleId="Lichtearcering1">
    <w:name w:val="Lichte arcering1"/>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allontekst1">
    <w:name w:val="Ballontekst1"/>
    <w:basedOn w:val="Standaard"/>
    <w:link w:val="Tekensvoorballontekst"/>
    <w:uiPriority w:val="99"/>
    <w:semiHidden/>
    <w:unhideWhenUsed/>
    <w:pPr>
      <w:spacing w:after="0" w:line="240" w:lineRule="auto"/>
    </w:pPr>
    <w:rPr>
      <w:rFonts w:ascii="Tahoma" w:hAnsi="Tahoma" w:cs="Tahoma"/>
      <w:sz w:val="16"/>
    </w:rPr>
  </w:style>
  <w:style w:type="character" w:customStyle="1" w:styleId="Tekensvoorballontekst">
    <w:name w:val="Tekens voor ballontekst"/>
    <w:basedOn w:val="Standaardalinea-lettertype"/>
    <w:link w:val="Ballontekst1"/>
    <w:uiPriority w:val="99"/>
    <w:semiHidden/>
    <w:rPr>
      <w:rFonts w:ascii="Tahoma" w:hAnsi="Tahoma" w:cs="Tahoma"/>
      <w:color w:val="404040" w:themeColor="text1" w:themeTint="BF"/>
      <w:sz w:val="16"/>
    </w:rPr>
  </w:style>
  <w:style w:type="paragraph" w:customStyle="1" w:styleId="Plattetekst1">
    <w:name w:val="Platte tekst1"/>
    <w:basedOn w:val="Standaard"/>
    <w:link w:val="Tekensplattetekst"/>
    <w:uiPriority w:val="1"/>
    <w:unhideWhenUsed/>
    <w:qFormat/>
    <w:pPr>
      <w:ind w:right="2376"/>
    </w:pPr>
  </w:style>
  <w:style w:type="character" w:customStyle="1" w:styleId="Tekensplattetekst">
    <w:name w:val="Tekens platte tekst"/>
    <w:basedOn w:val="Standaardalinea-lettertype"/>
    <w:link w:val="Plattetekst1"/>
    <w:uiPriority w:val="1"/>
    <w:rPr>
      <w:color w:val="404040" w:themeColor="text1" w:themeTint="BF"/>
      <w:sz w:val="20"/>
    </w:rPr>
  </w:style>
  <w:style w:type="paragraph" w:customStyle="1" w:styleId="Afsluiting1">
    <w:name w:val="Afsluiting1"/>
    <w:basedOn w:val="Standaard"/>
    <w:link w:val="Tekensvoorafsluiting"/>
    <w:uiPriority w:val="1"/>
    <w:unhideWhenUsed/>
    <w:qFormat/>
    <w:pPr>
      <w:spacing w:before="480" w:after="960" w:line="240" w:lineRule="auto"/>
      <w:ind w:right="2376"/>
    </w:pPr>
    <w:rPr>
      <w:color w:val="595959" w:themeColor="text1" w:themeTint="A6"/>
      <w:kern w:val="20"/>
    </w:rPr>
  </w:style>
  <w:style w:type="character" w:customStyle="1" w:styleId="Tekensvoorafsluiting">
    <w:name w:val="Tekens voor afsluiting"/>
    <w:basedOn w:val="Standaardalinea-lettertype"/>
    <w:link w:val="Afsluiting1"/>
    <w:uiPriority w:val="1"/>
    <w:rPr>
      <w:color w:val="595959" w:themeColor="text1" w:themeTint="A6"/>
      <w:kern w:val="20"/>
      <w:sz w:val="20"/>
    </w:rPr>
  </w:style>
  <w:style w:type="paragraph" w:customStyle="1" w:styleId="Datum1">
    <w:name w:val="Datum1"/>
    <w:basedOn w:val="Standaard"/>
    <w:next w:val="Standaard"/>
    <w:link w:val="Tekensvoordatum"/>
    <w:uiPriority w:val="2"/>
    <w:qFormat/>
    <w:pPr>
      <w:spacing w:after="40" w:line="240" w:lineRule="auto"/>
    </w:pPr>
    <w:rPr>
      <w:color w:val="000000" w:themeColor="text1"/>
      <w:sz w:val="36"/>
    </w:rPr>
  </w:style>
  <w:style w:type="character" w:customStyle="1" w:styleId="Tekensvoordatum">
    <w:name w:val="Tekens voor datum"/>
    <w:basedOn w:val="Standaardalinea-lettertype"/>
    <w:link w:val="Datum1"/>
    <w:uiPriority w:val="2"/>
    <w:rPr>
      <w:color w:val="000000" w:themeColor="text1"/>
      <w:sz w:val="36"/>
    </w:rPr>
  </w:style>
  <w:style w:type="paragraph" w:customStyle="1" w:styleId="voettekst">
    <w:name w:val="voettekst"/>
    <w:basedOn w:val="Standaard"/>
    <w:link w:val="Tekensvoorvoettekst"/>
    <w:uiPriority w:val="99"/>
    <w:unhideWhenUsed/>
    <w:qFormat/>
    <w:pPr>
      <w:spacing w:after="0" w:line="240" w:lineRule="auto"/>
      <w:ind w:left="29" w:right="29"/>
    </w:pPr>
    <w:rPr>
      <w:color w:val="EF4623" w:themeColor="accent1"/>
    </w:rPr>
  </w:style>
  <w:style w:type="character" w:customStyle="1" w:styleId="Tekensvoorvoettekst">
    <w:name w:val="Tekens voor voettekst"/>
    <w:basedOn w:val="Standaardalinea-lettertype"/>
    <w:link w:val="voettekst"/>
    <w:uiPriority w:val="99"/>
    <w:rPr>
      <w:color w:val="EF4623" w:themeColor="accent1"/>
      <w:sz w:val="20"/>
    </w:rPr>
  </w:style>
  <w:style w:type="paragraph" w:customStyle="1" w:styleId="Formulierkop">
    <w:name w:val="Formulierkop"/>
    <w:basedOn w:val="Standaard"/>
    <w:uiPriority w:val="2"/>
    <w:qFormat/>
    <w:pPr>
      <w:spacing w:after="0"/>
    </w:pPr>
    <w:rPr>
      <w:b/>
      <w:bCs/>
    </w:rPr>
  </w:style>
  <w:style w:type="paragraph" w:customStyle="1" w:styleId="Afbeelding">
    <w:name w:val="Afbeelding"/>
    <w:basedOn w:val="Standaard"/>
    <w:uiPriority w:val="99"/>
    <w:pPr>
      <w:spacing w:after="80" w:line="240" w:lineRule="auto"/>
      <w:jc w:val="center"/>
    </w:pPr>
  </w:style>
  <w:style w:type="paragraph" w:customStyle="1" w:styleId="koptekst">
    <w:name w:val="koptekst"/>
    <w:basedOn w:val="Standaard"/>
    <w:link w:val="Tekensvoorkoptekst"/>
    <w:uiPriority w:val="99"/>
    <w:qFormat/>
    <w:pPr>
      <w:spacing w:after="380" w:line="240" w:lineRule="auto"/>
    </w:pPr>
  </w:style>
  <w:style w:type="character" w:customStyle="1" w:styleId="Tekensvoorkoptekst">
    <w:name w:val="Tekens voor koptekst"/>
    <w:basedOn w:val="Standaardalinea-lettertype"/>
    <w:link w:val="koptekst"/>
    <w:uiPriority w:val="99"/>
    <w:rPr>
      <w:color w:val="404040" w:themeColor="text1" w:themeTint="BF"/>
      <w:sz w:val="20"/>
    </w:rPr>
  </w:style>
  <w:style w:type="character" w:customStyle="1" w:styleId="Tekensvoorkop1">
    <w:name w:val="Tekens voor kop 1"/>
    <w:basedOn w:val="Standaardalinea-lettertype"/>
    <w:link w:val="kop1"/>
    <w:uiPriority w:val="9"/>
    <w:rPr>
      <w:rFonts w:asciiTheme="majorHAnsi" w:eastAsiaTheme="majorEastAsia" w:hAnsiTheme="majorHAnsi" w:cstheme="majorBidi"/>
      <w:b/>
      <w:bCs/>
      <w:color w:val="EF4623" w:themeColor="accent1"/>
      <w:sz w:val="28"/>
    </w:rPr>
  </w:style>
  <w:style w:type="character" w:customStyle="1" w:styleId="Tekensvoorkop2">
    <w:name w:val="Tekens voor kop 2"/>
    <w:basedOn w:val="Standaardalinea-lettertype"/>
    <w:link w:val="kop2"/>
    <w:uiPriority w:val="9"/>
    <w:semiHidden/>
    <w:rPr>
      <w:rFonts w:asciiTheme="majorHAnsi" w:eastAsiaTheme="majorEastAsia" w:hAnsiTheme="majorHAnsi" w:cstheme="majorBidi"/>
      <w:b/>
      <w:bCs/>
      <w:color w:val="404040" w:themeColor="text1" w:themeTint="BF"/>
      <w:sz w:val="26"/>
    </w:rPr>
  </w:style>
  <w:style w:type="paragraph" w:customStyle="1" w:styleId="Geenregelafstand">
    <w:name w:val="Geen regelafstand"/>
    <w:uiPriority w:val="1"/>
    <w:unhideWhenUsed/>
    <w:qFormat/>
    <w:pPr>
      <w:spacing w:after="0" w:line="336" w:lineRule="auto"/>
      <w:ind w:right="2376"/>
    </w:pPr>
    <w:rPr>
      <w:color w:val="404040" w:themeColor="text1" w:themeTint="BF"/>
    </w:rPr>
  </w:style>
  <w:style w:type="paragraph" w:customStyle="1" w:styleId="Organisatie">
    <w:name w:val="Organisatie"/>
    <w:basedOn w:val="Standaard"/>
    <w:uiPriority w:val="2"/>
    <w:qFormat/>
    <w:pPr>
      <w:spacing w:after="60" w:line="240" w:lineRule="auto"/>
      <w:ind w:left="29" w:right="29"/>
    </w:pPr>
    <w:rPr>
      <w:b/>
      <w:bCs/>
      <w:color w:val="EF4623" w:themeColor="accent1"/>
      <w:sz w:val="36"/>
    </w:rPr>
  </w:style>
  <w:style w:type="paragraph" w:customStyle="1" w:styleId="Pagina">
    <w:name w:val="Pagina"/>
    <w:basedOn w:val="Standaard"/>
    <w:next w:val="Standaard"/>
    <w:uiPriority w:val="99"/>
    <w:unhideWhenUsed/>
    <w:pPr>
      <w:spacing w:after="40" w:line="240" w:lineRule="auto"/>
      <w:jc w:val="right"/>
    </w:pPr>
    <w:rPr>
      <w:color w:val="000000" w:themeColor="text1"/>
      <w:sz w:val="36"/>
    </w:rPr>
  </w:style>
  <w:style w:type="character" w:customStyle="1" w:styleId="Tekstvantijdelijkeaanduiding1">
    <w:name w:val="Tekst van tijdelijke aanduiding1"/>
    <w:basedOn w:val="Standaardalinea-lettertype"/>
    <w:uiPriority w:val="99"/>
    <w:semiHidden/>
    <w:rPr>
      <w:color w:val="808080"/>
    </w:rPr>
  </w:style>
  <w:style w:type="paragraph" w:customStyle="1" w:styleId="Geadresseerde">
    <w:name w:val="Geadresseerde"/>
    <w:basedOn w:val="Standaard"/>
    <w:uiPriority w:val="2"/>
    <w:qFormat/>
    <w:pPr>
      <w:spacing w:after="0" w:line="264" w:lineRule="auto"/>
    </w:pPr>
    <w:rPr>
      <w:color w:val="EF4623" w:themeColor="accent1"/>
      <w:sz w:val="18"/>
    </w:rPr>
  </w:style>
  <w:style w:type="paragraph" w:customStyle="1" w:styleId="Aanhef1">
    <w:name w:val="Aanhef1"/>
    <w:basedOn w:val="Standaard"/>
    <w:next w:val="Standaard"/>
    <w:link w:val="Tekensvooraanhef"/>
    <w:uiPriority w:val="1"/>
    <w:unhideWhenUsed/>
    <w:qFormat/>
    <w:pPr>
      <w:spacing w:before="600"/>
      <w:ind w:right="2376"/>
    </w:pPr>
  </w:style>
  <w:style w:type="character" w:customStyle="1" w:styleId="Tekensvooraanhef">
    <w:name w:val="Tekens voor aanhef"/>
    <w:basedOn w:val="Standaardalinea-lettertype"/>
    <w:link w:val="Aanhef1"/>
    <w:uiPriority w:val="1"/>
    <w:rPr>
      <w:color w:val="404040" w:themeColor="text1" w:themeTint="BF"/>
      <w:sz w:val="20"/>
    </w:rPr>
  </w:style>
  <w:style w:type="paragraph" w:customStyle="1" w:styleId="Handtekening1">
    <w:name w:val="Handtekening1"/>
    <w:basedOn w:val="Standaard"/>
    <w:link w:val="Tekensvoorhandtekening"/>
    <w:uiPriority w:val="1"/>
    <w:unhideWhenUsed/>
    <w:qFormat/>
    <w:pPr>
      <w:spacing w:before="40" w:after="40" w:line="288" w:lineRule="auto"/>
      <w:ind w:right="2376"/>
    </w:pPr>
    <w:rPr>
      <w:b/>
      <w:bCs/>
      <w:color w:val="595959" w:themeColor="text1" w:themeTint="A6"/>
      <w:kern w:val="20"/>
    </w:rPr>
  </w:style>
  <w:style w:type="character" w:customStyle="1" w:styleId="Tekensvoorhandtekening">
    <w:name w:val="Tekens voor handtekening"/>
    <w:basedOn w:val="Standaardalinea-lettertype"/>
    <w:link w:val="Handtekening1"/>
    <w:uiPriority w:val="1"/>
    <w:rPr>
      <w:b/>
      <w:bCs/>
      <w:color w:val="595959" w:themeColor="text1" w:themeTint="A6"/>
      <w:kern w:val="20"/>
      <w:sz w:val="20"/>
    </w:rPr>
  </w:style>
  <w:style w:type="character" w:customStyle="1" w:styleId="Extranadruk">
    <w:name w:val="Extra nadruk"/>
    <w:basedOn w:val="Standaardalinea-lettertype"/>
    <w:uiPriority w:val="10"/>
    <w:qFormat/>
    <w:rPr>
      <w:b/>
      <w:bCs/>
    </w:rPr>
  </w:style>
  <w:style w:type="table" w:customStyle="1" w:styleId="Tabelraster1">
    <w:name w:val="Tabelraster1"/>
    <w:basedOn w:val="Standaardtabel"/>
    <w:uiPriority w:val="59"/>
    <w:pPr>
      <w:spacing w:before="120" w:after="120" w:line="240" w:lineRule="auto"/>
      <w:ind w:left="115" w:right="115"/>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Koptekst0">
    <w:name w:val="header"/>
    <w:basedOn w:val="Standaard"/>
    <w:link w:val="KoptekstChar"/>
    <w:uiPriority w:val="99"/>
    <w:unhideWhenUsed/>
    <w:qFormat/>
    <w:rsid w:val="0080204C"/>
    <w:pPr>
      <w:tabs>
        <w:tab w:val="center" w:pos="4536"/>
        <w:tab w:val="right" w:pos="9072"/>
      </w:tabs>
      <w:spacing w:after="0" w:line="240" w:lineRule="auto"/>
    </w:pPr>
  </w:style>
  <w:style w:type="character" w:customStyle="1" w:styleId="KoptekstChar">
    <w:name w:val="Koptekst Char"/>
    <w:basedOn w:val="Standaardalinea-lettertype"/>
    <w:link w:val="Koptekst0"/>
    <w:uiPriority w:val="99"/>
    <w:rsid w:val="0080204C"/>
  </w:style>
  <w:style w:type="paragraph" w:styleId="Voettekst0">
    <w:name w:val="footer"/>
    <w:basedOn w:val="Standaard"/>
    <w:link w:val="VoettekstChar"/>
    <w:uiPriority w:val="99"/>
    <w:unhideWhenUsed/>
    <w:qFormat/>
    <w:rsid w:val="0080204C"/>
    <w:pPr>
      <w:tabs>
        <w:tab w:val="center" w:pos="4536"/>
        <w:tab w:val="right" w:pos="9072"/>
      </w:tabs>
      <w:spacing w:after="0" w:line="240" w:lineRule="auto"/>
    </w:pPr>
  </w:style>
  <w:style w:type="character" w:customStyle="1" w:styleId="VoettekstChar">
    <w:name w:val="Voettekst Char"/>
    <w:basedOn w:val="Standaardalinea-lettertype"/>
    <w:link w:val="Voettekst0"/>
    <w:uiPriority w:val="99"/>
    <w:rsid w:val="0080204C"/>
  </w:style>
  <w:style w:type="character" w:styleId="Tekstvantijdelijkeaanduiding">
    <w:name w:val="Placeholder Text"/>
    <w:basedOn w:val="Standaardalinea-lettertype"/>
    <w:uiPriority w:val="99"/>
    <w:semiHidden/>
    <w:rsid w:val="0080204C"/>
    <w:rPr>
      <w:color w:val="808080"/>
    </w:rPr>
  </w:style>
  <w:style w:type="character" w:styleId="Hyperlink">
    <w:name w:val="Hyperlink"/>
    <w:basedOn w:val="Standaardalinea-lettertype"/>
    <w:uiPriority w:val="99"/>
    <w:unhideWhenUsed/>
    <w:rsid w:val="00006CC6"/>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29763">
      <w:bodyDiv w:val="1"/>
      <w:marLeft w:val="0"/>
      <w:marRight w:val="0"/>
      <w:marTop w:val="0"/>
      <w:marBottom w:val="0"/>
      <w:divBdr>
        <w:top w:val="none" w:sz="0" w:space="0" w:color="auto"/>
        <w:left w:val="none" w:sz="0" w:space="0" w:color="auto"/>
        <w:bottom w:val="none" w:sz="0" w:space="0" w:color="auto"/>
        <w:right w:val="none" w:sz="0" w:space="0" w:color="auto"/>
      </w:divBdr>
    </w:div>
    <w:div w:id="8559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unieboekspectrum.nl" TargetMode="External"/><Relationship Id="rId4" Type="http://schemas.openxmlformats.org/officeDocument/2006/relationships/styles" Target="styles.xml"/><Relationship Id="rId9" Type="http://schemas.openxmlformats.org/officeDocument/2006/relationships/hyperlink" Target="mailto:info@unieboekspectrum.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wardvandenvendel.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398\AppData\Roaming\Microsoft\Sjablonen\Briefhoofd%20(Rood%20en%20Zwart-ontwer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1AA156E65F4380979DDB87903D9677"/>
        <w:category>
          <w:name w:val="Algemeen"/>
          <w:gallery w:val="placeholder"/>
        </w:category>
        <w:types>
          <w:type w:val="bbPlcHdr"/>
        </w:types>
        <w:behaviors>
          <w:behavior w:val="content"/>
        </w:behaviors>
        <w:guid w:val="{106788D8-24F3-4F66-933B-4D848BA8B101}"/>
      </w:docPartPr>
      <w:docPartBody>
        <w:p w:rsidR="0039614A" w:rsidRDefault="0039614A">
          <w:pPr>
            <w:pStyle w:val="D81AA156E65F4380979DDB87903D9677"/>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4A"/>
    <w:rsid w:val="00396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81AA156E65F4380979DDB87903D9677">
    <w:name w:val="D81AA156E65F4380979DDB87903D9677"/>
  </w:style>
  <w:style w:type="paragraph" w:customStyle="1" w:styleId="9E5CF5CAC432439EBE442C8BEC325928">
    <w:name w:val="9E5CF5CAC432439EBE442C8BEC325928"/>
  </w:style>
  <w:style w:type="paragraph" w:customStyle="1" w:styleId="Plattetekst1">
    <w:name w:val="Platte tekst1"/>
    <w:basedOn w:val="Standaard"/>
    <w:link w:val="Tekensplattetekst"/>
    <w:uiPriority w:val="1"/>
    <w:unhideWhenUsed/>
    <w:qFormat/>
    <w:pPr>
      <w:spacing w:after="400" w:line="336" w:lineRule="auto"/>
      <w:ind w:right="2376"/>
    </w:pPr>
    <w:rPr>
      <w:rFonts w:eastAsiaTheme="minorHAnsi"/>
      <w:sz w:val="20"/>
      <w:szCs w:val="20"/>
    </w:rPr>
  </w:style>
  <w:style w:type="character" w:customStyle="1" w:styleId="Tekensplattetekst">
    <w:name w:val="Tekens platte tekst"/>
    <w:basedOn w:val="Standaardalinea-lettertype"/>
    <w:link w:val="Plattetekst1"/>
    <w:uiPriority w:val="1"/>
    <w:rPr>
      <w:rFonts w:eastAsiaTheme="minorHAnsi"/>
      <w:sz w:val="20"/>
      <w:szCs w:val="20"/>
    </w:rPr>
  </w:style>
  <w:style w:type="paragraph" w:customStyle="1" w:styleId="FEB5E941A58040038DA180AE28D430EE">
    <w:name w:val="FEB5E941A58040038DA180AE28D430EE"/>
  </w:style>
  <w:style w:type="paragraph" w:customStyle="1" w:styleId="F92227CB3C2141BBAAC7E664049AFFCE">
    <w:name w:val="F92227CB3C2141BBAAC7E664049AFFCE"/>
  </w:style>
  <w:style w:type="paragraph" w:customStyle="1" w:styleId="A952941D65844F21B50027A29D2F4A15">
    <w:name w:val="A952941D65844F21B50027A29D2F4A15"/>
  </w:style>
  <w:style w:type="paragraph" w:customStyle="1" w:styleId="16A4BAE572AD4693A6CF3A7BC1B43C20">
    <w:name w:val="16A4BAE572AD4693A6CF3A7BC1B43C20"/>
  </w:style>
  <w:style w:type="paragraph" w:customStyle="1" w:styleId="84FD1738B65D44B59D951DAB6C236E33">
    <w:name w:val="84FD1738B65D44B59D951DAB6C23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2016-11-04T00:00:00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63A1F-D33F-466D-8F18-1E4FA3CA40D1}">
  <ds:schemaRefs>
    <ds:schemaRef ds:uri="http://schemas.microsoft.com/sharepoint/v3/contenttype/forms"/>
  </ds:schemaRefs>
</ds:datastoreItem>
</file>

<file path=customXml/itemProps3.xml><?xml version="1.0" encoding="utf-8"?>
<ds:datastoreItem xmlns:ds="http://schemas.openxmlformats.org/officeDocument/2006/customXml" ds:itemID="{0B9B87E0-8BB4-4359-9E27-05D33196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(Rood en Zwart-ontwerp)</Template>
  <TotalTime>384</TotalTime>
  <Pages>1</Pages>
  <Words>460</Words>
  <Characters>2534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Jara Bekkers</dc:creator>
  <cp:keywords/>
  <cp:lastModifiedBy>Jara Bekkers</cp:lastModifiedBy>
  <cp:revision>8</cp:revision>
  <dcterms:created xsi:type="dcterms:W3CDTF">2016-11-04T13:38:00Z</dcterms:created>
  <dcterms:modified xsi:type="dcterms:W3CDTF">2017-01-09T12:46:00Z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TC028350669991</vt:lpwstr>
  </property>
</Properties>
</file>